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293</w:t>
      </w:r>
      <w:r>
        <w:rPr>
          <w:rFonts w:ascii="Times New Roman" w:eastAsia="Times New Roman" w:hAnsi="Times New Roman" w:cs="Times New Roman"/>
          <w:sz w:val="25"/>
          <w:szCs w:val="25"/>
        </w:rPr>
        <w:t>-2612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0067-0</w:t>
      </w:r>
      <w:r>
        <w:rPr>
          <w:rFonts w:ascii="Times New Roman" w:eastAsia="Times New Roman" w:hAnsi="Times New Roman" w:cs="Times New Roman"/>
          <w:sz w:val="25"/>
          <w:szCs w:val="25"/>
        </w:rPr>
        <w:t>1-2025-001055-84</w:t>
      </w:r>
    </w:p>
    <w:p>
      <w:pPr>
        <w:spacing w:before="0" w:after="0"/>
        <w:jc w:val="right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марта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город Сургут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402,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Лёвкина </w:t>
      </w:r>
      <w:r>
        <w:rPr>
          <w:rStyle w:val="cat-UserDefinedgrp-34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Лёвкин В.С. </w:t>
      </w:r>
      <w:r>
        <w:rPr>
          <w:rFonts w:ascii="Times New Roman" w:eastAsia="Times New Roman" w:hAnsi="Times New Roman" w:cs="Times New Roman"/>
          <w:sz w:val="25"/>
          <w:szCs w:val="25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ХМАО-Югра, г. Сургут, </w:t>
      </w:r>
      <w:r>
        <w:rPr>
          <w:rStyle w:val="cat-UserDefinedgrp-35rplc-1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представил в Инспекцию ФНС России по г. Сургуту расчет по страховым </w:t>
      </w:r>
      <w:r>
        <w:rPr>
          <w:rFonts w:ascii="Times New Roman" w:eastAsia="Times New Roman" w:hAnsi="Times New Roman" w:cs="Times New Roman"/>
          <w:sz w:val="25"/>
          <w:szCs w:val="25"/>
        </w:rPr>
        <w:t>взносам за 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месяцев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года, срок предоставления кото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рого установлен не позднее </w:t>
      </w:r>
      <w:r>
        <w:rPr>
          <w:rStyle w:val="cat-UserDefinedgrp-36rplc-2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Лёвкин В.С.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извещенный о времени и месте рассмотрения дела надлежащим образом, а именно судебной повесткой,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полученной </w:t>
      </w:r>
      <w:r>
        <w:rPr>
          <w:rFonts w:ascii="Times New Roman" w:eastAsia="Times New Roman" w:hAnsi="Times New Roman" w:cs="Times New Roman"/>
          <w:sz w:val="25"/>
          <w:szCs w:val="25"/>
        </w:rPr>
        <w:t>электроно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Лёвкина В.С.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силу </w:t>
      </w:r>
      <w:r>
        <w:rPr>
          <w:rFonts w:ascii="Times New Roman" w:eastAsia="Times New Roman" w:hAnsi="Times New Roman" w:cs="Times New Roman"/>
          <w:sz w:val="25"/>
          <w:szCs w:val="25"/>
        </w:rPr>
        <w:t>п.п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представляют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расчет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</w:t>
      </w:r>
      <w:r>
        <w:rPr>
          <w:rFonts w:ascii="Times New Roman" w:eastAsia="Times New Roman" w:hAnsi="Times New Roman" w:cs="Times New Roman"/>
          <w:sz w:val="25"/>
          <w:szCs w:val="25"/>
        </w:rPr>
        <w:t>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Лёвкина В.С.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суду представлены: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Style w:val="cat-UserDefinedgrp-37rplc-2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выписка из Единого государственного реестра юридических лиц, справка о несвоевременном предоставлении декларации от </w:t>
      </w:r>
      <w:r>
        <w:rPr>
          <w:rStyle w:val="cat-UserDefinedgrp-14rplc-3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; подтверждение даты отправки; уведомление 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Лёвкина В.С.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Лёвкина В.С.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>. 29.9-29.11 КоАП РФ, мировой судья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Лёвкина </w:t>
      </w:r>
      <w:r>
        <w:rPr>
          <w:rStyle w:val="cat-UserDefinedgrp-38rplc-3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ст. 15.5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министративного штрафа в сумме 5</w:t>
      </w:r>
      <w:r>
        <w:rPr>
          <w:rFonts w:ascii="Times New Roman" w:eastAsia="Times New Roman" w:hAnsi="Times New Roman" w:cs="Times New Roman"/>
          <w:sz w:val="25"/>
          <w:szCs w:val="25"/>
        </w:rPr>
        <w:t>00 рублей.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>. 04872D08080, КБК 720</w:t>
      </w:r>
      <w:r>
        <w:rPr>
          <w:rFonts w:ascii="Times New Roman" w:eastAsia="Times New Roman" w:hAnsi="Times New Roman" w:cs="Times New Roman"/>
          <w:sz w:val="25"/>
          <w:szCs w:val="25"/>
        </w:rPr>
        <w:t>11601153010005140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0412365400675002932515132.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106 по ул. Гагарина, д. 9, г. Сургута либо направить на электронный адрес: Surgut12@mirsud86.ru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Сургутский городской суд через мировую судью судебного участка № 12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Style w:val="cat-UserDefinedgrp-39rplc-46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9">
    <w:name w:val="cat-UserDefined grp-35 rplc-19"/>
    <w:basedOn w:val="DefaultParagraphFont"/>
  </w:style>
  <w:style w:type="character" w:customStyle="1" w:styleId="cat-UserDefinedgrp-36rplc-22">
    <w:name w:val="cat-UserDefined grp-36 rplc-22"/>
    <w:basedOn w:val="DefaultParagraphFont"/>
  </w:style>
  <w:style w:type="character" w:customStyle="1" w:styleId="cat-UserDefinedgrp-37rplc-27">
    <w:name w:val="cat-UserDefined grp-37 rplc-27"/>
    <w:basedOn w:val="DefaultParagraphFont"/>
  </w:style>
  <w:style w:type="character" w:customStyle="1" w:styleId="cat-UserDefinedgrp-14rplc-30">
    <w:name w:val="cat-UserDefined grp-14 rplc-30"/>
    <w:basedOn w:val="DefaultParagraphFont"/>
  </w:style>
  <w:style w:type="character" w:customStyle="1" w:styleId="cat-UserDefinedgrp-38rplc-34">
    <w:name w:val="cat-UserDefined grp-38 rplc-34"/>
    <w:basedOn w:val="DefaultParagraphFont"/>
  </w:style>
  <w:style w:type="character" w:customStyle="1" w:styleId="cat-UserDefinedgrp-39rplc-46">
    <w:name w:val="cat-UserDefined grp-39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